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087E" w14:textId="36E7DD52" w:rsidR="002920EC" w:rsidRPr="00BF5517" w:rsidRDefault="00000000" w:rsidP="00BF5517">
      <w:pPr>
        <w:pStyle w:val="Kop1"/>
        <w:spacing w:before="0" w:line="240" w:lineRule="auto"/>
        <w:rPr>
          <w:rFonts w:ascii="Calibri" w:hAnsi="Calibri" w:cs="Calibri"/>
          <w:b w:val="0"/>
          <w:bCs w:val="0"/>
          <w:color w:val="auto"/>
          <w:sz w:val="36"/>
          <w:szCs w:val="36"/>
        </w:rPr>
      </w:pPr>
      <w:proofErr w:type="spellStart"/>
      <w:r w:rsidRPr="00BF5517">
        <w:rPr>
          <w:rFonts w:ascii="Calibri" w:hAnsi="Calibri" w:cs="Calibri"/>
          <w:b w:val="0"/>
          <w:bCs w:val="0"/>
          <w:color w:val="auto"/>
          <w:sz w:val="36"/>
          <w:szCs w:val="36"/>
        </w:rPr>
        <w:t>Huisregels</w:t>
      </w:r>
      <w:proofErr w:type="spellEnd"/>
      <w:r w:rsidRPr="00BF5517">
        <w:rPr>
          <w:rFonts w:ascii="Calibri" w:hAnsi="Calibri" w:cs="Calibri"/>
          <w:b w:val="0"/>
          <w:bCs w:val="0"/>
          <w:color w:val="auto"/>
          <w:sz w:val="36"/>
          <w:szCs w:val="36"/>
        </w:rPr>
        <w:t xml:space="preserve"> – </w:t>
      </w:r>
      <w:proofErr w:type="spellStart"/>
      <w:r w:rsidR="00BF5517" w:rsidRPr="00BF5517">
        <w:rPr>
          <w:rFonts w:ascii="Calibri" w:hAnsi="Calibri" w:cs="Calibri"/>
          <w:b w:val="0"/>
          <w:bCs w:val="0"/>
          <w:color w:val="auto"/>
          <w:sz w:val="36"/>
          <w:szCs w:val="36"/>
        </w:rPr>
        <w:t>Fleurdesportmasseur</w:t>
      </w:r>
      <w:proofErr w:type="spellEnd"/>
    </w:p>
    <w:p w14:paraId="660C2C35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9397FD" w14:textId="7804AA74" w:rsidR="00BF5517" w:rsidRDefault="00000000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Welkom </w:t>
      </w:r>
      <w:proofErr w:type="spellStart"/>
      <w:r w:rsidRPr="00BF5517">
        <w:rPr>
          <w:rFonts w:ascii="Calibri" w:hAnsi="Calibri" w:cs="Calibri"/>
          <w:sz w:val="24"/>
          <w:szCs w:val="24"/>
        </w:rPr>
        <w:t>bij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F5517">
        <w:rPr>
          <w:rFonts w:ascii="Calibri" w:hAnsi="Calibri" w:cs="Calibri"/>
          <w:sz w:val="24"/>
          <w:szCs w:val="24"/>
        </w:rPr>
        <w:t>Fleurdesportmasseur</w:t>
      </w:r>
      <w:proofErr w:type="spellEnd"/>
      <w:r w:rsidR="00BF5517">
        <w:rPr>
          <w:rFonts w:ascii="Calibri" w:hAnsi="Calibri" w:cs="Calibri"/>
          <w:sz w:val="24"/>
          <w:szCs w:val="24"/>
        </w:rPr>
        <w:t>!</w:t>
      </w:r>
    </w:p>
    <w:p w14:paraId="4CB607E4" w14:textId="71A60826" w:rsidR="002920EC" w:rsidRPr="00BF5517" w:rsidRDefault="00000000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Om alle </w:t>
      </w:r>
      <w:proofErr w:type="spellStart"/>
      <w:r w:rsidRPr="00BF5517">
        <w:rPr>
          <w:rFonts w:ascii="Calibri" w:hAnsi="Calibri" w:cs="Calibri"/>
          <w:sz w:val="24"/>
          <w:szCs w:val="24"/>
        </w:rPr>
        <w:t>cliënten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zo </w:t>
      </w:r>
      <w:proofErr w:type="spellStart"/>
      <w:r w:rsidRPr="00BF5517">
        <w:rPr>
          <w:rFonts w:ascii="Calibri" w:hAnsi="Calibri" w:cs="Calibri"/>
          <w:sz w:val="24"/>
          <w:szCs w:val="24"/>
        </w:rPr>
        <w:t>goed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mogelijk van dienst te zijn, hanteer ik de volgende huisregels.</w:t>
      </w:r>
    </w:p>
    <w:p w14:paraId="24AD816D" w14:textId="267E5DEF" w:rsidR="00BF5517" w:rsidRDefault="00000000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Met het maken van een afspraak ga je </w:t>
      </w:r>
      <w:proofErr w:type="spellStart"/>
      <w:r w:rsidRPr="00BF5517">
        <w:rPr>
          <w:rFonts w:ascii="Calibri" w:hAnsi="Calibri" w:cs="Calibri"/>
          <w:sz w:val="24"/>
          <w:szCs w:val="24"/>
        </w:rPr>
        <w:t>akkoord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met </w:t>
      </w:r>
      <w:proofErr w:type="spellStart"/>
      <w:r w:rsidRPr="00BF5517">
        <w:rPr>
          <w:rFonts w:ascii="Calibri" w:hAnsi="Calibri" w:cs="Calibri"/>
          <w:sz w:val="24"/>
          <w:szCs w:val="24"/>
        </w:rPr>
        <w:t>deze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regels.</w:t>
      </w:r>
    </w:p>
    <w:p w14:paraId="6BD005E0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597FC0" w14:textId="7FE22320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Afspraken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en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tijd</w:t>
      </w:r>
      <w:proofErr w:type="spellEnd"/>
    </w:p>
    <w:p w14:paraId="27DF62AD" w14:textId="3FD94989" w:rsidR="00BF5517" w:rsidRPr="00BF5517" w:rsidRDefault="00000000" w:rsidP="00BF5517">
      <w:pPr>
        <w:pStyle w:val="Lijstalinea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Kom op </w:t>
      </w:r>
      <w:proofErr w:type="spellStart"/>
      <w:r w:rsidRPr="00BF5517">
        <w:rPr>
          <w:rFonts w:ascii="Calibri" w:hAnsi="Calibri" w:cs="Calibri"/>
          <w:sz w:val="24"/>
          <w:szCs w:val="24"/>
        </w:rPr>
        <w:t>tijd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naar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BF5517">
        <w:rPr>
          <w:rFonts w:ascii="Calibri" w:hAnsi="Calibri" w:cs="Calibri"/>
          <w:sz w:val="24"/>
          <w:szCs w:val="24"/>
        </w:rPr>
        <w:t>afspraak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694C80AA" w14:textId="77777777" w:rsidR="00BF5517" w:rsidRDefault="00000000" w:rsidP="00BF5517">
      <w:pPr>
        <w:pStyle w:val="Lijstalinea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Ben je </w:t>
      </w:r>
      <w:proofErr w:type="spellStart"/>
      <w:r w:rsidRPr="00BF5517">
        <w:rPr>
          <w:rFonts w:ascii="Calibri" w:hAnsi="Calibri" w:cs="Calibri"/>
          <w:sz w:val="24"/>
          <w:szCs w:val="24"/>
        </w:rPr>
        <w:t>te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laat, dan kan de behandeling worden verkort zodat de volgende cliënt op </w:t>
      </w:r>
      <w:proofErr w:type="spellStart"/>
      <w:r w:rsidRPr="00BF5517">
        <w:rPr>
          <w:rFonts w:ascii="Calibri" w:hAnsi="Calibri" w:cs="Calibri"/>
          <w:sz w:val="24"/>
          <w:szCs w:val="24"/>
        </w:rPr>
        <w:t>tijd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kan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starten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13E79F96" w14:textId="0D900640" w:rsidR="002920EC" w:rsidRPr="00BF5517" w:rsidRDefault="00000000" w:rsidP="00BF5517">
      <w:pPr>
        <w:pStyle w:val="Lijstalinea"/>
        <w:numPr>
          <w:ilvl w:val="1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Annuleer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een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afspraak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minimaal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24 uur van tevoren. Bij te late annulering of niet verschijnen wordt de </w:t>
      </w:r>
      <w:proofErr w:type="spellStart"/>
      <w:r w:rsidRPr="00BF5517">
        <w:rPr>
          <w:rFonts w:ascii="Calibri" w:hAnsi="Calibri" w:cs="Calibri"/>
          <w:sz w:val="24"/>
          <w:szCs w:val="24"/>
        </w:rPr>
        <w:t>behandeling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in </w:t>
      </w:r>
      <w:proofErr w:type="spellStart"/>
      <w:r w:rsidRPr="00BF5517">
        <w:rPr>
          <w:rFonts w:ascii="Calibri" w:hAnsi="Calibri" w:cs="Calibri"/>
          <w:sz w:val="24"/>
          <w:szCs w:val="24"/>
        </w:rPr>
        <w:t>rekening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gebracht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086CF57C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EBE9D0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E20BDE" w14:textId="6E0D4124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Hygiëne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en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verzorging</w:t>
      </w:r>
      <w:proofErr w:type="spellEnd"/>
    </w:p>
    <w:p w14:paraId="552FDF45" w14:textId="526FC63E" w:rsidR="00BF5517" w:rsidRDefault="00000000" w:rsidP="00BF5517">
      <w:pPr>
        <w:pStyle w:val="Lijstalinea"/>
        <w:numPr>
          <w:ilvl w:val="1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Hygiëne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staat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hoog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in het vaandel. Ik zorg voor een schone ruimte, schone </w:t>
      </w:r>
      <w:proofErr w:type="spellStart"/>
      <w:r w:rsidRPr="00BF5517">
        <w:rPr>
          <w:rFonts w:ascii="Calibri" w:hAnsi="Calibri" w:cs="Calibri"/>
          <w:sz w:val="24"/>
          <w:szCs w:val="24"/>
        </w:rPr>
        <w:t>doeken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gereinigde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materialen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267D5230" w14:textId="77777777" w:rsidR="00BF5517" w:rsidRDefault="00000000" w:rsidP="00BF5517">
      <w:pPr>
        <w:pStyle w:val="Lijstalinea"/>
        <w:numPr>
          <w:ilvl w:val="1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Ik </w:t>
      </w:r>
      <w:proofErr w:type="spellStart"/>
      <w:r w:rsidRPr="00BF5517">
        <w:rPr>
          <w:rFonts w:ascii="Calibri" w:hAnsi="Calibri" w:cs="Calibri"/>
          <w:sz w:val="24"/>
          <w:szCs w:val="24"/>
        </w:rPr>
        <w:t>verwacht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van </w:t>
      </w:r>
      <w:proofErr w:type="spellStart"/>
      <w:r w:rsidRPr="00BF5517">
        <w:rPr>
          <w:rFonts w:ascii="Calibri" w:hAnsi="Calibri" w:cs="Calibri"/>
          <w:sz w:val="24"/>
          <w:szCs w:val="24"/>
        </w:rPr>
        <w:t>cliënten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dat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zij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schoon en fris </w:t>
      </w:r>
      <w:proofErr w:type="spellStart"/>
      <w:r w:rsidRPr="00BF5517">
        <w:rPr>
          <w:rFonts w:ascii="Calibri" w:hAnsi="Calibri" w:cs="Calibri"/>
          <w:sz w:val="24"/>
          <w:szCs w:val="24"/>
        </w:rPr>
        <w:t>naar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BF5517">
        <w:rPr>
          <w:rFonts w:ascii="Calibri" w:hAnsi="Calibri" w:cs="Calibri"/>
          <w:sz w:val="24"/>
          <w:szCs w:val="24"/>
        </w:rPr>
        <w:t>afspraak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komen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1E9BA111" w14:textId="77777777" w:rsidR="00BF5517" w:rsidRDefault="00000000" w:rsidP="00BF5517">
      <w:pPr>
        <w:pStyle w:val="Lijstalinea"/>
        <w:numPr>
          <w:ilvl w:val="1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Douchen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na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het </w:t>
      </w:r>
      <w:proofErr w:type="spellStart"/>
      <w:r w:rsidRPr="00BF5517">
        <w:rPr>
          <w:rFonts w:ascii="Calibri" w:hAnsi="Calibri" w:cs="Calibri"/>
          <w:sz w:val="24"/>
          <w:szCs w:val="24"/>
        </w:rPr>
        <w:t>sporten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vóór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de massage </w:t>
      </w:r>
      <w:proofErr w:type="spellStart"/>
      <w:r w:rsidRPr="00BF5517">
        <w:rPr>
          <w:rFonts w:ascii="Calibri" w:hAnsi="Calibri" w:cs="Calibri"/>
          <w:sz w:val="24"/>
          <w:szCs w:val="24"/>
        </w:rPr>
        <w:t>wordt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F5517">
        <w:rPr>
          <w:rFonts w:ascii="Calibri" w:hAnsi="Calibri" w:cs="Calibri"/>
          <w:sz w:val="24"/>
          <w:szCs w:val="24"/>
        </w:rPr>
        <w:t>sterk</w:t>
      </w:r>
      <w:proofErr w:type="spellEnd"/>
      <w:r w:rsid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F5517">
        <w:rPr>
          <w:rFonts w:ascii="Calibri" w:hAnsi="Calibri" w:cs="Calibri"/>
          <w:sz w:val="24"/>
          <w:szCs w:val="24"/>
        </w:rPr>
        <w:t>aanbevolen</w:t>
      </w:r>
      <w:proofErr w:type="spellEnd"/>
      <w:r w:rsidR="00BF5517">
        <w:rPr>
          <w:rFonts w:ascii="Calibri" w:hAnsi="Calibri" w:cs="Calibri"/>
          <w:sz w:val="24"/>
          <w:szCs w:val="24"/>
        </w:rPr>
        <w:t xml:space="preserve"> </w:t>
      </w:r>
    </w:p>
    <w:p w14:paraId="4E4BD6A3" w14:textId="160A278A" w:rsidR="002920EC" w:rsidRPr="00BF5517" w:rsidRDefault="00000000" w:rsidP="00BF5517">
      <w:pPr>
        <w:pStyle w:val="Lijstalinea"/>
        <w:numPr>
          <w:ilvl w:val="1"/>
          <w:numId w:val="1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Bij </w:t>
      </w:r>
      <w:proofErr w:type="spellStart"/>
      <w:r w:rsidRPr="00BF5517">
        <w:rPr>
          <w:rFonts w:ascii="Calibri" w:hAnsi="Calibri" w:cs="Calibri"/>
          <w:sz w:val="24"/>
          <w:szCs w:val="24"/>
        </w:rPr>
        <w:t>twijfel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over </w:t>
      </w:r>
      <w:proofErr w:type="spellStart"/>
      <w:r w:rsidRPr="00BF5517">
        <w:rPr>
          <w:rFonts w:ascii="Calibri" w:hAnsi="Calibri" w:cs="Calibri"/>
          <w:sz w:val="24"/>
          <w:szCs w:val="24"/>
        </w:rPr>
        <w:t>hygiëne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gezondheid behoud ik het recht om </w:t>
      </w:r>
      <w:proofErr w:type="spellStart"/>
      <w:r w:rsidRPr="00BF5517">
        <w:rPr>
          <w:rFonts w:ascii="Calibri" w:hAnsi="Calibri" w:cs="Calibri"/>
          <w:sz w:val="24"/>
          <w:szCs w:val="24"/>
        </w:rPr>
        <w:t>een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behandeling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te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weigeren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744503B8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8AEDF2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75FE03" w14:textId="4C184E1E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3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Gezondheid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en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veiligheid</w:t>
      </w:r>
      <w:proofErr w:type="spellEnd"/>
    </w:p>
    <w:p w14:paraId="6B4855A4" w14:textId="77777777" w:rsidR="00BF5517" w:rsidRDefault="00000000" w:rsidP="00BF5517">
      <w:pPr>
        <w:pStyle w:val="Lijstalinea"/>
        <w:numPr>
          <w:ilvl w:val="1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Geef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vooraf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medische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bijzonderheden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klachten door (zoals blessures, </w:t>
      </w:r>
      <w:proofErr w:type="spellStart"/>
      <w:r w:rsidRPr="00BF5517">
        <w:rPr>
          <w:rFonts w:ascii="Calibri" w:hAnsi="Calibri" w:cs="Calibri"/>
          <w:sz w:val="24"/>
          <w:szCs w:val="24"/>
        </w:rPr>
        <w:t>infecties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F5517">
        <w:rPr>
          <w:rFonts w:ascii="Calibri" w:hAnsi="Calibri" w:cs="Calibri"/>
          <w:sz w:val="24"/>
          <w:szCs w:val="24"/>
        </w:rPr>
        <w:t>medicijngebruik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BF5517">
        <w:rPr>
          <w:rFonts w:ascii="Calibri" w:hAnsi="Calibri" w:cs="Calibri"/>
          <w:sz w:val="24"/>
          <w:szCs w:val="24"/>
        </w:rPr>
        <w:t>operaties</w:t>
      </w:r>
      <w:proofErr w:type="spellEnd"/>
      <w:r w:rsidRPr="00BF5517">
        <w:rPr>
          <w:rFonts w:ascii="Calibri" w:hAnsi="Calibri" w:cs="Calibri"/>
          <w:sz w:val="24"/>
          <w:szCs w:val="24"/>
        </w:rPr>
        <w:t>).</w:t>
      </w:r>
    </w:p>
    <w:p w14:paraId="5A6199C7" w14:textId="77777777" w:rsidR="00BF5517" w:rsidRDefault="00000000" w:rsidP="00BF5517">
      <w:pPr>
        <w:pStyle w:val="Lijstalinea"/>
        <w:numPr>
          <w:ilvl w:val="1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BF5517">
        <w:rPr>
          <w:rFonts w:ascii="Calibri" w:hAnsi="Calibri" w:cs="Calibri"/>
          <w:sz w:val="24"/>
          <w:szCs w:val="24"/>
        </w:rPr>
        <w:t>sportmassage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is </w:t>
      </w:r>
      <w:proofErr w:type="spellStart"/>
      <w:r w:rsidRPr="00BF5517">
        <w:rPr>
          <w:rFonts w:ascii="Calibri" w:hAnsi="Calibri" w:cs="Calibri"/>
          <w:sz w:val="24"/>
          <w:szCs w:val="24"/>
        </w:rPr>
        <w:t>geen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vervanging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van medische zorg. Raadpleeg bij </w:t>
      </w:r>
      <w:proofErr w:type="spellStart"/>
      <w:r w:rsidRPr="00BF5517">
        <w:rPr>
          <w:rFonts w:ascii="Calibri" w:hAnsi="Calibri" w:cs="Calibri"/>
          <w:sz w:val="24"/>
          <w:szCs w:val="24"/>
        </w:rPr>
        <w:t>twijfel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altijd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een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arts.</w:t>
      </w:r>
    </w:p>
    <w:p w14:paraId="4A74304B" w14:textId="77777777" w:rsidR="00BF5517" w:rsidRDefault="00000000" w:rsidP="00BF5517">
      <w:pPr>
        <w:pStyle w:val="Lijstalinea"/>
        <w:numPr>
          <w:ilvl w:val="1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Behandelingen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worden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niet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uitgevoerd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bij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koorts, </w:t>
      </w:r>
      <w:proofErr w:type="spellStart"/>
      <w:r w:rsidRPr="00BF5517">
        <w:rPr>
          <w:rFonts w:ascii="Calibri" w:hAnsi="Calibri" w:cs="Calibri"/>
          <w:sz w:val="24"/>
          <w:szCs w:val="24"/>
        </w:rPr>
        <w:t>besmettelijke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ziekten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BF5517">
        <w:rPr>
          <w:rFonts w:ascii="Calibri" w:hAnsi="Calibri" w:cs="Calibri"/>
          <w:sz w:val="24"/>
          <w:szCs w:val="24"/>
        </w:rPr>
        <w:t>huidinfecties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3467FC71" w14:textId="4E771BD9" w:rsidR="002920EC" w:rsidRPr="00BF5517" w:rsidRDefault="00000000" w:rsidP="00BF5517">
      <w:pPr>
        <w:pStyle w:val="Lijstalinea"/>
        <w:numPr>
          <w:ilvl w:val="1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Bij </w:t>
      </w:r>
      <w:proofErr w:type="spellStart"/>
      <w:r w:rsidRPr="00BF5517">
        <w:rPr>
          <w:rFonts w:ascii="Calibri" w:hAnsi="Calibri" w:cs="Calibri"/>
          <w:sz w:val="24"/>
          <w:szCs w:val="24"/>
        </w:rPr>
        <w:t>zwangerschap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Pr="00BF5517">
        <w:rPr>
          <w:rFonts w:ascii="Calibri" w:hAnsi="Calibri" w:cs="Calibri"/>
          <w:sz w:val="24"/>
          <w:szCs w:val="24"/>
        </w:rPr>
        <w:t>andere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medische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situaties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graag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vooraf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melden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7701D72D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D8EF4B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552F8A" w14:textId="77777777" w:rsid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4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Gedrag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en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respect</w:t>
      </w:r>
    </w:p>
    <w:p w14:paraId="17E71789" w14:textId="0AD70FFC" w:rsidR="00BF5517" w:rsidRDefault="00000000" w:rsidP="00BF5517">
      <w:pPr>
        <w:pStyle w:val="Lijstalinea"/>
        <w:numPr>
          <w:ilvl w:val="1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In de </w:t>
      </w:r>
      <w:proofErr w:type="spellStart"/>
      <w:r w:rsidRPr="00BF5517">
        <w:rPr>
          <w:rFonts w:ascii="Calibri" w:hAnsi="Calibri" w:cs="Calibri"/>
          <w:sz w:val="24"/>
          <w:szCs w:val="24"/>
        </w:rPr>
        <w:t>praktijk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wordt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respectvol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professioneel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met </w:t>
      </w:r>
      <w:proofErr w:type="spellStart"/>
      <w:r w:rsidRPr="00BF5517">
        <w:rPr>
          <w:rFonts w:ascii="Calibri" w:hAnsi="Calibri" w:cs="Calibri"/>
          <w:sz w:val="24"/>
          <w:szCs w:val="24"/>
        </w:rPr>
        <w:t>elkaar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omgegaan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1DDABAA6" w14:textId="77777777" w:rsidR="00BF5517" w:rsidRDefault="00000000" w:rsidP="00BF5517">
      <w:pPr>
        <w:pStyle w:val="Lijstalinea"/>
        <w:numPr>
          <w:ilvl w:val="1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Seksueel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getinte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opmerkingen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gedragingen worden niet getolereerd en leiden tot onmiddellijke </w:t>
      </w:r>
      <w:proofErr w:type="spellStart"/>
      <w:r w:rsidRPr="00BF5517">
        <w:rPr>
          <w:rFonts w:ascii="Calibri" w:hAnsi="Calibri" w:cs="Calibri"/>
          <w:sz w:val="24"/>
          <w:szCs w:val="24"/>
        </w:rPr>
        <w:t>beëindiging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van de </w:t>
      </w:r>
      <w:proofErr w:type="spellStart"/>
      <w:r w:rsidRPr="00BF5517">
        <w:rPr>
          <w:rFonts w:ascii="Calibri" w:hAnsi="Calibri" w:cs="Calibri"/>
          <w:sz w:val="24"/>
          <w:szCs w:val="24"/>
        </w:rPr>
        <w:t>behandeling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5C49613B" w14:textId="376D24BE" w:rsidR="002920EC" w:rsidRPr="00BF5517" w:rsidRDefault="00000000" w:rsidP="00BF5517">
      <w:pPr>
        <w:pStyle w:val="Lijstalinea"/>
        <w:numPr>
          <w:ilvl w:val="1"/>
          <w:numId w:val="18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BF5517">
        <w:rPr>
          <w:rFonts w:ascii="Calibri" w:hAnsi="Calibri" w:cs="Calibri"/>
          <w:sz w:val="24"/>
          <w:szCs w:val="24"/>
        </w:rPr>
        <w:t>Tijdens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de massage blijf je altijd gedeeltelijk bedekt met </w:t>
      </w:r>
      <w:proofErr w:type="spellStart"/>
      <w:r w:rsidRPr="00BF5517">
        <w:rPr>
          <w:rFonts w:ascii="Calibri" w:hAnsi="Calibri" w:cs="Calibri"/>
          <w:sz w:val="24"/>
          <w:szCs w:val="24"/>
        </w:rPr>
        <w:t>handdoeken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F5517">
        <w:rPr>
          <w:rFonts w:ascii="Calibri" w:hAnsi="Calibri" w:cs="Calibri"/>
          <w:sz w:val="24"/>
          <w:szCs w:val="24"/>
        </w:rPr>
        <w:t>behalve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het </w:t>
      </w:r>
      <w:proofErr w:type="spellStart"/>
      <w:r w:rsidR="00BF5517">
        <w:rPr>
          <w:rFonts w:ascii="Calibri" w:hAnsi="Calibri" w:cs="Calibri"/>
          <w:sz w:val="24"/>
          <w:szCs w:val="24"/>
        </w:rPr>
        <w:t>lichaams</w:t>
      </w:r>
      <w:r w:rsidRPr="00BF5517">
        <w:rPr>
          <w:rFonts w:ascii="Calibri" w:hAnsi="Calibri" w:cs="Calibri"/>
          <w:sz w:val="24"/>
          <w:szCs w:val="24"/>
        </w:rPr>
        <w:t>deel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dat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behandeld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wordt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15EDD98B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6388370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BB7C7C" w14:textId="77777777" w:rsidR="00BF5517" w:rsidRDefault="00BF551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062407D4" w14:textId="7C08E80F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lastRenderedPageBreak/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Betaling</w:t>
      </w:r>
      <w:proofErr w:type="spellEnd"/>
    </w:p>
    <w:p w14:paraId="623074FB" w14:textId="77777777" w:rsidR="00BF5517" w:rsidRDefault="00000000" w:rsidP="00BF5517">
      <w:pPr>
        <w:pStyle w:val="Lijstalinea"/>
        <w:numPr>
          <w:ilvl w:val="1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Betaling </w:t>
      </w:r>
      <w:proofErr w:type="spellStart"/>
      <w:r w:rsidRPr="00BF5517">
        <w:rPr>
          <w:rFonts w:ascii="Calibri" w:hAnsi="Calibri" w:cs="Calibri"/>
          <w:sz w:val="24"/>
          <w:szCs w:val="24"/>
        </w:rPr>
        <w:t>vindt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direct </w:t>
      </w:r>
      <w:proofErr w:type="spellStart"/>
      <w:r w:rsidRPr="00BF5517">
        <w:rPr>
          <w:rFonts w:ascii="Calibri" w:hAnsi="Calibri" w:cs="Calibri"/>
          <w:sz w:val="24"/>
          <w:szCs w:val="24"/>
        </w:rPr>
        <w:t>na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de behandeling plaats, </w:t>
      </w:r>
      <w:proofErr w:type="spellStart"/>
      <w:r w:rsidRPr="00BF5517">
        <w:rPr>
          <w:rFonts w:ascii="Calibri" w:hAnsi="Calibri" w:cs="Calibri"/>
          <w:sz w:val="24"/>
          <w:szCs w:val="24"/>
        </w:rPr>
        <w:t>contant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of via pin/</w:t>
      </w:r>
      <w:proofErr w:type="spellStart"/>
      <w:r w:rsidRPr="00BF5517">
        <w:rPr>
          <w:rFonts w:ascii="Calibri" w:hAnsi="Calibri" w:cs="Calibri"/>
          <w:sz w:val="24"/>
          <w:szCs w:val="24"/>
        </w:rPr>
        <w:t>tikkie.</w:t>
      </w:r>
      <w:proofErr w:type="spellEnd"/>
    </w:p>
    <w:p w14:paraId="36F95C8D" w14:textId="7A171292" w:rsidR="002920EC" w:rsidRPr="00BF5517" w:rsidRDefault="00000000" w:rsidP="00BF5517">
      <w:pPr>
        <w:pStyle w:val="Lijstalinea"/>
        <w:numPr>
          <w:ilvl w:val="1"/>
          <w:numId w:val="2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Er </w:t>
      </w:r>
      <w:proofErr w:type="spellStart"/>
      <w:r w:rsidRPr="00BF5517">
        <w:rPr>
          <w:rFonts w:ascii="Calibri" w:hAnsi="Calibri" w:cs="Calibri"/>
          <w:sz w:val="24"/>
          <w:szCs w:val="24"/>
        </w:rPr>
        <w:t>wordt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restitutie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gegeven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voor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te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laat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geannuleerde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F5517">
        <w:rPr>
          <w:rFonts w:ascii="Calibri" w:hAnsi="Calibri" w:cs="Calibri"/>
          <w:sz w:val="24"/>
          <w:szCs w:val="24"/>
        </w:rPr>
        <w:t>afspraken</w:t>
      </w:r>
      <w:proofErr w:type="spellEnd"/>
      <w:r w:rsidRPr="00BF5517">
        <w:rPr>
          <w:rFonts w:ascii="Calibri" w:hAnsi="Calibri" w:cs="Calibri"/>
          <w:sz w:val="24"/>
          <w:szCs w:val="24"/>
        </w:rPr>
        <w:t>.</w:t>
      </w:r>
    </w:p>
    <w:p w14:paraId="28BD69DD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49DEB27" w14:textId="77777777" w:rsidR="00BF5517" w:rsidRP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60681D" w14:textId="43BC01DD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6</w:t>
      </w:r>
      <w:r w:rsidRPr="00BF5517">
        <w:rPr>
          <w:rFonts w:ascii="Calibri" w:hAnsi="Calibri" w:cs="Calibri"/>
          <w:b/>
          <w:bCs/>
          <w:sz w:val="24"/>
          <w:szCs w:val="24"/>
        </w:rPr>
        <w:t xml:space="preserve"> -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Privacy</w:t>
      </w:r>
    </w:p>
    <w:p w14:paraId="6886E0AC" w14:textId="4A9DB850" w:rsidR="002920EC" w:rsidRDefault="00000000" w:rsidP="00333B0A">
      <w:pPr>
        <w:pStyle w:val="Lijstalinea"/>
        <w:numPr>
          <w:ilvl w:val="1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33B0A">
        <w:rPr>
          <w:rFonts w:ascii="Calibri" w:hAnsi="Calibri" w:cs="Calibri"/>
          <w:sz w:val="24"/>
          <w:szCs w:val="24"/>
        </w:rPr>
        <w:t xml:space="preserve">Persoons- </w:t>
      </w:r>
      <w:proofErr w:type="spellStart"/>
      <w:r w:rsidRPr="00333B0A">
        <w:rPr>
          <w:rFonts w:ascii="Calibri" w:hAnsi="Calibri" w:cs="Calibri"/>
          <w:sz w:val="24"/>
          <w:szCs w:val="24"/>
        </w:rPr>
        <w:t>en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gezondheidsgegevens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worden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vertrouwelijk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behandeld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volgens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de AVG (</w:t>
      </w:r>
      <w:proofErr w:type="spellStart"/>
      <w:r w:rsidRPr="00333B0A">
        <w:rPr>
          <w:rFonts w:ascii="Calibri" w:hAnsi="Calibri" w:cs="Calibri"/>
          <w:sz w:val="24"/>
          <w:szCs w:val="24"/>
        </w:rPr>
        <w:t>privacywetgeving</w:t>
      </w:r>
      <w:proofErr w:type="spellEnd"/>
      <w:r w:rsidRPr="00333B0A">
        <w:rPr>
          <w:rFonts w:ascii="Calibri" w:hAnsi="Calibri" w:cs="Calibri"/>
          <w:sz w:val="24"/>
          <w:szCs w:val="24"/>
        </w:rPr>
        <w:t>).</w:t>
      </w:r>
    </w:p>
    <w:p w14:paraId="196612E9" w14:textId="6ECCECE3" w:rsidR="002920EC" w:rsidRPr="00333B0A" w:rsidRDefault="00000000" w:rsidP="00333B0A">
      <w:pPr>
        <w:pStyle w:val="Lijstalinea"/>
        <w:numPr>
          <w:ilvl w:val="1"/>
          <w:numId w:val="2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33B0A">
        <w:rPr>
          <w:rFonts w:ascii="Calibri" w:hAnsi="Calibri" w:cs="Calibri"/>
          <w:sz w:val="24"/>
          <w:szCs w:val="24"/>
        </w:rPr>
        <w:t xml:space="preserve">Dossiers of </w:t>
      </w:r>
      <w:proofErr w:type="spellStart"/>
      <w:r w:rsidRPr="00333B0A">
        <w:rPr>
          <w:rFonts w:ascii="Calibri" w:hAnsi="Calibri" w:cs="Calibri"/>
          <w:sz w:val="24"/>
          <w:szCs w:val="24"/>
        </w:rPr>
        <w:t>intakeformulieren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worden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niet zonder toestemming gedeeld met derden.</w:t>
      </w:r>
    </w:p>
    <w:p w14:paraId="3B340D26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498A29" w14:textId="77777777" w:rsidR="00BF5517" w:rsidRDefault="00BF5517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BF021BF" w14:textId="0C0F9D60" w:rsidR="002920EC" w:rsidRPr="00BF5517" w:rsidRDefault="00BF5517" w:rsidP="00BF5517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F5517">
        <w:rPr>
          <w:rFonts w:ascii="Calibri" w:hAnsi="Calibri" w:cs="Calibri"/>
          <w:b/>
          <w:bCs/>
          <w:sz w:val="24"/>
          <w:szCs w:val="24"/>
        </w:rPr>
        <w:t xml:space="preserve">Regel </w:t>
      </w:r>
      <w:r w:rsidR="00000000" w:rsidRPr="00BF5517">
        <w:rPr>
          <w:rFonts w:ascii="Calibri" w:hAnsi="Calibri" w:cs="Calibri"/>
          <w:b/>
          <w:bCs/>
          <w:sz w:val="24"/>
          <w:szCs w:val="24"/>
        </w:rPr>
        <w:t>7</w:t>
      </w:r>
      <w:r w:rsidRPr="00BF5517">
        <w:rPr>
          <w:rFonts w:ascii="Calibri" w:hAnsi="Calibri" w:cs="Calibri"/>
          <w:b/>
          <w:bCs/>
          <w:sz w:val="24"/>
          <w:szCs w:val="24"/>
        </w:rPr>
        <w:t xml:space="preserve"> -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Overige</w:t>
      </w:r>
      <w:proofErr w:type="spellEnd"/>
      <w:r w:rsidR="00000000" w:rsidRPr="00BF5517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="00000000" w:rsidRPr="00BF5517">
        <w:rPr>
          <w:rFonts w:ascii="Calibri" w:hAnsi="Calibri" w:cs="Calibri"/>
          <w:b/>
          <w:bCs/>
          <w:sz w:val="24"/>
          <w:szCs w:val="24"/>
        </w:rPr>
        <w:t>bepalingen</w:t>
      </w:r>
      <w:proofErr w:type="spellEnd"/>
    </w:p>
    <w:p w14:paraId="464BA9ED" w14:textId="4C452B9A" w:rsidR="002920EC" w:rsidRDefault="00000000" w:rsidP="00333B0A">
      <w:pPr>
        <w:pStyle w:val="Lijstalinea"/>
        <w:numPr>
          <w:ilvl w:val="1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33B0A">
        <w:rPr>
          <w:rFonts w:ascii="Calibri" w:hAnsi="Calibri" w:cs="Calibri"/>
          <w:sz w:val="24"/>
          <w:szCs w:val="24"/>
        </w:rPr>
        <w:t xml:space="preserve">Mobiele </w:t>
      </w:r>
      <w:proofErr w:type="spellStart"/>
      <w:r w:rsidRPr="00333B0A">
        <w:rPr>
          <w:rFonts w:ascii="Calibri" w:hAnsi="Calibri" w:cs="Calibri"/>
          <w:sz w:val="24"/>
          <w:szCs w:val="24"/>
        </w:rPr>
        <w:t>telefoons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graag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op </w:t>
      </w:r>
      <w:proofErr w:type="spellStart"/>
      <w:r w:rsidRPr="00333B0A">
        <w:rPr>
          <w:rFonts w:ascii="Calibri" w:hAnsi="Calibri" w:cs="Calibri"/>
          <w:sz w:val="24"/>
          <w:szCs w:val="24"/>
        </w:rPr>
        <w:t>stil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tijdens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333B0A">
        <w:rPr>
          <w:rFonts w:ascii="Calibri" w:hAnsi="Calibri" w:cs="Calibri"/>
          <w:sz w:val="24"/>
          <w:szCs w:val="24"/>
        </w:rPr>
        <w:t>behandeling</w:t>
      </w:r>
      <w:proofErr w:type="spellEnd"/>
      <w:r w:rsidRPr="00333B0A">
        <w:rPr>
          <w:rFonts w:ascii="Calibri" w:hAnsi="Calibri" w:cs="Calibri"/>
          <w:sz w:val="24"/>
          <w:szCs w:val="24"/>
        </w:rPr>
        <w:t>.</w:t>
      </w:r>
    </w:p>
    <w:p w14:paraId="7E903744" w14:textId="77777777" w:rsidR="00333B0A" w:rsidRDefault="00000000" w:rsidP="00BF5517">
      <w:pPr>
        <w:pStyle w:val="Lijstalinea"/>
        <w:numPr>
          <w:ilvl w:val="1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333B0A">
        <w:rPr>
          <w:rFonts w:ascii="Calibri" w:hAnsi="Calibri" w:cs="Calibri"/>
          <w:sz w:val="24"/>
          <w:szCs w:val="24"/>
        </w:rPr>
        <w:t>Roken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, alcohol- of </w:t>
      </w:r>
      <w:proofErr w:type="spellStart"/>
      <w:r w:rsidRPr="00333B0A">
        <w:rPr>
          <w:rFonts w:ascii="Calibri" w:hAnsi="Calibri" w:cs="Calibri"/>
          <w:sz w:val="24"/>
          <w:szCs w:val="24"/>
        </w:rPr>
        <w:t>drugsgebruik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is in en rond de </w:t>
      </w:r>
      <w:proofErr w:type="spellStart"/>
      <w:r w:rsidRPr="00333B0A">
        <w:rPr>
          <w:rFonts w:ascii="Calibri" w:hAnsi="Calibri" w:cs="Calibri"/>
          <w:sz w:val="24"/>
          <w:szCs w:val="24"/>
        </w:rPr>
        <w:t>praktijk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niet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toegestaan</w:t>
      </w:r>
      <w:proofErr w:type="spellEnd"/>
      <w:r w:rsidRPr="00333B0A">
        <w:rPr>
          <w:rFonts w:ascii="Calibri" w:hAnsi="Calibri" w:cs="Calibri"/>
          <w:sz w:val="24"/>
          <w:szCs w:val="24"/>
        </w:rPr>
        <w:t>.</w:t>
      </w:r>
    </w:p>
    <w:p w14:paraId="4E6F7AD7" w14:textId="1BB15ED8" w:rsidR="002920EC" w:rsidRPr="00333B0A" w:rsidRDefault="00000000" w:rsidP="00BF5517">
      <w:pPr>
        <w:pStyle w:val="Lijstalinea"/>
        <w:numPr>
          <w:ilvl w:val="1"/>
          <w:numId w:val="2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33B0A">
        <w:rPr>
          <w:rFonts w:ascii="Calibri" w:hAnsi="Calibri" w:cs="Calibri"/>
          <w:sz w:val="24"/>
          <w:szCs w:val="24"/>
        </w:rPr>
        <w:t xml:space="preserve">De </w:t>
      </w:r>
      <w:proofErr w:type="spellStart"/>
      <w:r w:rsidRPr="00333B0A">
        <w:rPr>
          <w:rFonts w:ascii="Calibri" w:hAnsi="Calibri" w:cs="Calibri"/>
          <w:sz w:val="24"/>
          <w:szCs w:val="24"/>
        </w:rPr>
        <w:t>sportmasseur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is </w:t>
      </w:r>
      <w:proofErr w:type="spellStart"/>
      <w:r w:rsidRPr="00333B0A">
        <w:rPr>
          <w:rFonts w:ascii="Calibri" w:hAnsi="Calibri" w:cs="Calibri"/>
          <w:sz w:val="24"/>
          <w:szCs w:val="24"/>
        </w:rPr>
        <w:t>niet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33B0A">
        <w:rPr>
          <w:rFonts w:ascii="Calibri" w:hAnsi="Calibri" w:cs="Calibri"/>
          <w:sz w:val="24"/>
          <w:szCs w:val="24"/>
        </w:rPr>
        <w:t>aansprakelijk</w:t>
      </w:r>
      <w:proofErr w:type="spellEnd"/>
      <w:r w:rsidRPr="00333B0A">
        <w:rPr>
          <w:rFonts w:ascii="Calibri" w:hAnsi="Calibri" w:cs="Calibri"/>
          <w:sz w:val="24"/>
          <w:szCs w:val="24"/>
        </w:rPr>
        <w:t xml:space="preserve"> voor verlies of beschadiging van persoonlijke eigendommen.</w:t>
      </w:r>
    </w:p>
    <w:p w14:paraId="45726AF1" w14:textId="77777777" w:rsidR="00333B0A" w:rsidRDefault="00333B0A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7610B5" w14:textId="77777777" w:rsidR="00333B0A" w:rsidRDefault="00333B0A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C87089" w14:textId="517D7172" w:rsidR="002920EC" w:rsidRPr="00BF5517" w:rsidRDefault="00000000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 xml:space="preserve">Dank </w:t>
      </w:r>
      <w:proofErr w:type="spellStart"/>
      <w:r w:rsidRPr="00BF5517">
        <w:rPr>
          <w:rFonts w:ascii="Calibri" w:hAnsi="Calibri" w:cs="Calibri"/>
          <w:sz w:val="24"/>
          <w:szCs w:val="24"/>
        </w:rPr>
        <w:t>voor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je begrip </w:t>
      </w:r>
      <w:proofErr w:type="spellStart"/>
      <w:r w:rsidRPr="00BF5517">
        <w:rPr>
          <w:rFonts w:ascii="Calibri" w:hAnsi="Calibri" w:cs="Calibri"/>
          <w:sz w:val="24"/>
          <w:szCs w:val="24"/>
        </w:rPr>
        <w:t>en</w:t>
      </w:r>
      <w:proofErr w:type="spellEnd"/>
      <w:r w:rsidRPr="00BF5517">
        <w:rPr>
          <w:rFonts w:ascii="Calibri" w:hAnsi="Calibri" w:cs="Calibri"/>
          <w:sz w:val="24"/>
          <w:szCs w:val="24"/>
        </w:rPr>
        <w:t xml:space="preserve"> medewerking!</w:t>
      </w:r>
    </w:p>
    <w:p w14:paraId="1591F6DD" w14:textId="77777777" w:rsidR="002920EC" w:rsidRPr="00BF5517" w:rsidRDefault="00000000" w:rsidP="00BF551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F5517">
        <w:rPr>
          <w:rFonts w:ascii="Calibri" w:hAnsi="Calibri" w:cs="Calibri"/>
          <w:sz w:val="24"/>
          <w:szCs w:val="24"/>
        </w:rPr>
        <w:t>Zo zorgen we samen voor een veilige, professionele en ontspannen omgeving.</w:t>
      </w:r>
    </w:p>
    <w:sectPr w:rsidR="002920EC" w:rsidRPr="00BF55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B46F9"/>
    <w:multiLevelType w:val="multilevel"/>
    <w:tmpl w:val="03BA53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A603939"/>
    <w:multiLevelType w:val="multilevel"/>
    <w:tmpl w:val="F75E6D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8E29D1"/>
    <w:multiLevelType w:val="multilevel"/>
    <w:tmpl w:val="E472A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B2765"/>
    <w:multiLevelType w:val="multilevel"/>
    <w:tmpl w:val="0966D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661E57"/>
    <w:multiLevelType w:val="hybridMultilevel"/>
    <w:tmpl w:val="1FB0E59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7451A"/>
    <w:multiLevelType w:val="multilevel"/>
    <w:tmpl w:val="763699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525C98"/>
    <w:multiLevelType w:val="multilevel"/>
    <w:tmpl w:val="EE8C3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9476514"/>
    <w:multiLevelType w:val="multilevel"/>
    <w:tmpl w:val="E5A0B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B24806"/>
    <w:multiLevelType w:val="multilevel"/>
    <w:tmpl w:val="BA168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72C019B"/>
    <w:multiLevelType w:val="multilevel"/>
    <w:tmpl w:val="8F66C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CE5568"/>
    <w:multiLevelType w:val="multilevel"/>
    <w:tmpl w:val="5C0A50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1A3835"/>
    <w:multiLevelType w:val="multilevel"/>
    <w:tmpl w:val="2F36AD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9359E6"/>
    <w:multiLevelType w:val="multilevel"/>
    <w:tmpl w:val="19FC5B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2B62CA"/>
    <w:multiLevelType w:val="multilevel"/>
    <w:tmpl w:val="33A6D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5410FB"/>
    <w:multiLevelType w:val="multilevel"/>
    <w:tmpl w:val="3FAAE4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86112253">
    <w:abstractNumId w:val="8"/>
  </w:num>
  <w:num w:numId="2" w16cid:durableId="148911834">
    <w:abstractNumId w:val="6"/>
  </w:num>
  <w:num w:numId="3" w16cid:durableId="1899050066">
    <w:abstractNumId w:val="5"/>
  </w:num>
  <w:num w:numId="4" w16cid:durableId="789281940">
    <w:abstractNumId w:val="4"/>
  </w:num>
  <w:num w:numId="5" w16cid:durableId="248660889">
    <w:abstractNumId w:val="7"/>
  </w:num>
  <w:num w:numId="6" w16cid:durableId="1606765414">
    <w:abstractNumId w:val="3"/>
  </w:num>
  <w:num w:numId="7" w16cid:durableId="122237758">
    <w:abstractNumId w:val="2"/>
  </w:num>
  <w:num w:numId="8" w16cid:durableId="274022438">
    <w:abstractNumId w:val="1"/>
  </w:num>
  <w:num w:numId="9" w16cid:durableId="1002198652">
    <w:abstractNumId w:val="0"/>
  </w:num>
  <w:num w:numId="10" w16cid:durableId="1962573202">
    <w:abstractNumId w:val="18"/>
  </w:num>
  <w:num w:numId="11" w16cid:durableId="990407144">
    <w:abstractNumId w:val="16"/>
  </w:num>
  <w:num w:numId="12" w16cid:durableId="241182595">
    <w:abstractNumId w:val="13"/>
  </w:num>
  <w:num w:numId="13" w16cid:durableId="1652296741">
    <w:abstractNumId w:val="19"/>
  </w:num>
  <w:num w:numId="14" w16cid:durableId="638610994">
    <w:abstractNumId w:val="12"/>
  </w:num>
  <w:num w:numId="15" w16cid:durableId="864175887">
    <w:abstractNumId w:val="15"/>
  </w:num>
  <w:num w:numId="16" w16cid:durableId="1136336004">
    <w:abstractNumId w:val="22"/>
  </w:num>
  <w:num w:numId="17" w16cid:durableId="1959873333">
    <w:abstractNumId w:val="14"/>
  </w:num>
  <w:num w:numId="18" w16cid:durableId="275412793">
    <w:abstractNumId w:val="23"/>
  </w:num>
  <w:num w:numId="19" w16cid:durableId="95370833">
    <w:abstractNumId w:val="11"/>
  </w:num>
  <w:num w:numId="20" w16cid:durableId="2120224483">
    <w:abstractNumId w:val="21"/>
  </w:num>
  <w:num w:numId="21" w16cid:durableId="1284456667">
    <w:abstractNumId w:val="17"/>
  </w:num>
  <w:num w:numId="22" w16cid:durableId="1637753596">
    <w:abstractNumId w:val="10"/>
  </w:num>
  <w:num w:numId="23" w16cid:durableId="2044162401">
    <w:abstractNumId w:val="9"/>
  </w:num>
  <w:num w:numId="24" w16cid:durableId="1163423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0EC"/>
    <w:rsid w:val="0029639D"/>
    <w:rsid w:val="00326F90"/>
    <w:rsid w:val="00333B0A"/>
    <w:rsid w:val="004855E6"/>
    <w:rsid w:val="00AA1D8D"/>
    <w:rsid w:val="00B47730"/>
    <w:rsid w:val="00BF5517"/>
    <w:rsid w:val="00CB0664"/>
    <w:rsid w:val="00FA1A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E1C53"/>
  <w14:defaultImageDpi w14:val="300"/>
  <w15:docId w15:val="{7C4B41C4-A28E-7147-BB66-2AEBCA88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Kamp, Jaap van der</cp:lastModifiedBy>
  <cp:revision>2</cp:revision>
  <dcterms:created xsi:type="dcterms:W3CDTF">2025-10-06T19:21:00Z</dcterms:created>
  <dcterms:modified xsi:type="dcterms:W3CDTF">2025-10-06T19:21:00Z</dcterms:modified>
  <cp:category/>
</cp:coreProperties>
</file>